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书名：故训汇纂  上</w:t>
      </w:r>
    </w:p>
    <w:p>
      <w:r>
        <w:t>作者：宗福邦，陈世饶，萧海波主编</w:t>
      </w:r>
    </w:p>
    <w:p>
      <w:r>
        <w:t>出版社：北京:商务印书馆,2007</w:t>
      </w:r>
    </w:p>
    <w:p>
      <w:r>
        <w:t>出版日期：</w:t>
      </w:r>
    </w:p>
    <w:p>
      <w:r>
        <w:t>总页数：2514</w:t>
      </w:r>
    </w:p>
    <w:p>
      <w:r>
        <w:t>更多请访问教客网: www.jiaokey.com</w:t>
      </w:r>
    </w:p>
    <w:p>
      <w:r>
        <w:t>故训汇纂  上 评论地址：https://www.jiaokey.com/book/detail/13263942.html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