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瓶中之蝎</w:t>
      </w:r>
    </w:p>
    <w:p>
      <w:r>
        <w:rPr>
          <w:rFonts w:ascii="宋体" w:hAnsi="宋体" w:eastAsia="宋体"/>
          <w:sz w:val="24"/>
        </w:rPr>
        <w:t>（美）理查德·罗兹著；吕博，杨亚沙，申立新译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瓶中之蝎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（美）理查德·罗兹著；吕博，杨亚沙，申立新译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本书出售、求购地址：https://www.jiaokey.com/book/detail/13263926.html</w:t>
      </w:r>
    </w:p>
    <w:p>
      <w:r>
        <w:t>更多相关图书推荐：https://www.jiaokey.com</w:t>
      </w:r>
    </w:p>
    <w:p>
      <w:r>
        <w:t>（美）理查德·罗兹著；吕博，杨亚沙，申立新译 其他作品：https://www.jiaokey.com/tag/（美）理查德·罗兹著；吕博，杨亚沙，申立新译.html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关键词搜索：https://www.jiaokey.com/tag/瓶中之蝎.html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