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中小学动漫黑板报实用手册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中小学动漫黑板报实用手册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本书出售、求购地址：https://www.jiaokey.com/book/detail/13263906.html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关键词搜索：https://www.jiaokey.com/tag/中小学动漫黑板报实用手册.html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