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百姓地图系列  中国旅游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百姓地图系列  中国旅游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本书出售、求购地址：https://www.jiaokey.com/book/detail/13263904.html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关键词搜索：https://www.jiaokey.com/tag/百姓地图系列  中国旅游.html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