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小小逃亡者</w:t>
      </w:r>
    </w:p>
    <w:p>
      <w:r>
        <w:rPr>
          <w:rFonts w:ascii="宋体" w:hAnsi="宋体" w:eastAsia="宋体"/>
          <w:sz w:val="24"/>
        </w:rPr>
        <w:t>（德）杰安娜·赫实尔·史碧丽（Johanna Hensser Spyni）著；陶 智译编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小小逃亡者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（德）杰安娜·赫实尔·史碧丽（Johanna Hensser Spyni）著；陶 智译编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本书出售、求购地址：https://www.jiaokey.com/book/detail/13263894.html</w:t>
      </w:r>
    </w:p>
    <w:p>
      <w:r>
        <w:t>更多相关图书推荐：https://www.jiaokey.com</w:t>
      </w:r>
    </w:p>
    <w:p>
      <w:r>
        <w:t>（德）杰安娜·赫实尔·史碧丽（Johanna Hensser Spyni）著；陶 智译编 其他作品：https://www.jiaokey.com/tag/（德）杰安娜·赫实尔·史碧丽（Johanna Hensser Spyni）著；陶 智译编.html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关键词搜索：https://www.jiaokey.com/tag/小小逃亡者.html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