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  即凡而圣</w:t>
      </w:r>
    </w:p>
    <w:p>
      <w:r>
        <w:rPr>
          <w:rFonts w:ascii="宋体" w:hAnsi="宋体" w:eastAsia="宋体"/>
          <w:sz w:val="24"/>
        </w:rPr>
        <w:t>（美）赫伯特·芬格莱特著；彭国翔，张华译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  即凡而圣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（美）赫伯特·芬格莱特著；彭国翔，张华译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本书出售、求购地址：https://www.jiaokey.com/book/detail/13263888.html</w:t>
      </w:r>
    </w:p>
    <w:p>
      <w:r>
        <w:t>更多相关图书推荐：https://www.jiaokey.com</w:t>
      </w:r>
    </w:p>
    <w:p>
      <w:r>
        <w:t>（美）赫伯特·芬格莱特著；彭国翔，张华译 其他作品：https://www.jiaokey.com/tag/（美）赫伯特·芬格莱特著；彭国翔，张华译.html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关键词搜索：https://www.jiaokey.com/tag/孔子  即凡而圣.html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