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书名：琼崖红色记忆  上</w:t>
      </w:r>
    </w:p>
    <w:p>
      <w:r>
        <w:t>作者：符悦龙主编</w:t>
      </w:r>
    </w:p>
    <w:p>
      <w:r>
        <w:t>出版社：海口:南海出版公司,2011.06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琼崖红色记忆  上 评论地址：https://www.jiaokey.com/book/detail/13263843.html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