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炎陵文化丛书  酃县志  （清  同治）简体  标点  注释本</w:t>
      </w:r>
    </w:p>
    <w:p>
      <w:r>
        <w:rPr>
          <w:rFonts w:ascii="宋体" w:hAnsi="宋体" w:eastAsia="宋体"/>
          <w:sz w:val="24"/>
        </w:rPr>
        <w:t>周新发点注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炎陵文化丛书  酃县志  （清  同治）简体  标点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周新发点注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本书出售、求购地址：https://www.jiaokey.com/book/detail/13263819.html</w:t>
      </w:r>
    </w:p>
    <w:p>
      <w:r>
        <w:t>更多相关图书推荐：https://www.jiaokey.com</w:t>
      </w:r>
    </w:p>
    <w:p>
      <w:r>
        <w:t>周新发点注 其他作品：https://www.jiaokey.com/tag/周新发点注.html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关键词搜索：https://www.jiaokey.com/tag/炎陵文化丛书  酃县志  （清  同治）简体  标点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