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革命重地系列连环画  上海  开天辟地</w:t>
      </w:r>
    </w:p>
    <w:p>
      <w:r>
        <w:rPr>
          <w:rFonts w:ascii="宋体" w:hAnsi="宋体" w:eastAsia="宋体"/>
          <w:sz w:val="24"/>
        </w:rPr>
        <w:t>信洪林编文；桑麟康绘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革命重地系列连环画  上海  开天辟地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信洪林编文；桑麟康绘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本书出售、求购地址：https://www.jiaokey.com/book/detail/13263762.html</w:t>
      </w:r>
    </w:p>
    <w:p>
      <w:r>
        <w:t>更多相关图书推荐：https://www.jiaokey.com</w:t>
      </w:r>
    </w:p>
    <w:p>
      <w:r>
        <w:t>信洪林编文；桑麟康绘 其他作品：https://www.jiaokey.com/tag/信洪林编文；桑麟康绘.html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关键词搜索：https://www.jiaokey.com/tag/革命重地系列连环画  上海  开天辟地.html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