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革命重地系列连环画  西柏坡  新中国从这里走来</w:t>
      </w:r>
    </w:p>
    <w:p>
      <w:r>
        <w:rPr>
          <w:rFonts w:ascii="宋体" w:hAnsi="宋体" w:eastAsia="宋体"/>
          <w:sz w:val="24"/>
        </w:rPr>
        <w:t>康彦新，史进平编文；陆小弟绘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革命重地系列连环画  西柏坡  新中国从这里走来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康彦新，史进平编文；陆小弟绘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本书出售、求购地址：https://www.jiaokey.com/book/detail/13263761.html</w:t>
      </w:r>
    </w:p>
    <w:p>
      <w:r>
        <w:t>更多相关图书推荐：https://www.jiaokey.com</w:t>
      </w:r>
    </w:p>
    <w:p>
      <w:r>
        <w:t>康彦新，史进平编文；陆小弟绘 其他作品：https://www.jiaokey.com/tag/康彦新，史进平编文；陆小弟绘.html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关键词搜索：https://www.jiaokey.com/tag/革命重地系列连环画  西柏坡  新中国从这里走来.html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