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书名：光荣的抉择  原国民党军起义将领回忆录  下</w:t>
      </w:r>
    </w:p>
    <w:p>
      <w:r>
        <w:t>作者：蔡惠霖，孙维吼编</w:t>
      </w:r>
    </w:p>
    <w:p>
      <w:r>
        <w:t>出版社：中国人民解放军国防大学出版社</w:t>
      </w:r>
    </w:p>
    <w:p>
      <w:r>
        <w:t>出版日期：1986.12</w:t>
      </w:r>
    </w:p>
    <w:p>
      <w:r>
        <w:t>总页数：570</w:t>
      </w:r>
    </w:p>
    <w:p>
      <w:r>
        <w:t>更多请访问教客网: www.jiaokey.com</w:t>
      </w:r>
    </w:p>
    <w:p>
      <w:r>
        <w:t>光荣的抉择  原国民党军起义将领回忆录  下 评论地址：https://www.jiaokey.com/book/detail/13263726.html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