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书名：黄道诞辰100周年纪念活动专辑  百年流芳  1900-2000</w:t>
      </w:r>
    </w:p>
    <w:p>
      <w:r>
        <w:t>作者：中共横峰县委员会；中共上饶地委党史办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黄道诞辰100周年纪念活动专辑  百年流芳  1900-2000 评论地址：https://www.jiaokey.com/book/detail/13263721.html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