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上饶党史简明读本</w:t>
      </w:r>
    </w:p>
    <w:p>
      <w:r>
        <w:rPr>
          <w:rFonts w:ascii="宋体" w:hAnsi="宋体" w:eastAsia="宋体"/>
          <w:sz w:val="24"/>
        </w:rPr>
        <w:t>王银兰主编；中共上饶市委党史办编著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上饶党史简明读本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王银兰主编；中共上饶市委党史办编著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本书出售、求购地址：https://www.jiaokey.com/book/detail/13263720.html</w:t>
      </w:r>
    </w:p>
    <w:p>
      <w:r>
        <w:t>更多相关图书推荐：https://www.jiaokey.com</w:t>
      </w:r>
    </w:p>
    <w:p>
      <w:r>
        <w:t>王银兰主编；中共上饶市委党史办编著 其他作品：https://www.jiaokey.com/tag/王银兰主编；中共上饶市委党史办编著.html</w:t>
      </w:r>
    </w:p>
    <w:p>
      <w:r>
        <w:t>关键词搜索：https://www.jiaokey.com/tag/上饶党史简明读本.html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