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书名：红色闽西  2012年  第1期  总第2期</w:t>
      </w:r>
    </w:p>
    <w:p>
      <w:r>
        <w:t>作者：曾汉辉主编</w:t>
      </w:r>
    </w:p>
    <w:p>
      <w:r>
        <w:t>出版社：龙岩市文化广电新闻出版局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红色闽西  2012年  第1期  总第2期 评论地址：https://www.jiaokey.com/book/detail/13263686.html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