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厦门大学革命历史人物  罗扬才传</w:t>
      </w:r>
    </w:p>
    <w:p>
      <w:r>
        <w:rPr>
          <w:rFonts w:ascii="宋体" w:hAnsi="宋体" w:eastAsia="宋体"/>
          <w:sz w:val="24"/>
        </w:rPr>
        <w:t>郭启宗编著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厦门大学革命历史人物  罗扬才传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郭启宗编著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本书出售、求购地址：https://www.jiaokey.com/book/detail/13263666.html</w:t>
      </w:r>
    </w:p>
    <w:p>
      <w:r>
        <w:t>更多相关图书推荐：https://www.jiaokey.com</w:t>
      </w:r>
    </w:p>
    <w:p>
      <w:r>
        <w:t>郭启宗编著 其他作品：https://www.jiaokey.com/tag/郭启宗编著.html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关键词搜索：https://www.jiaokey.com/tag/厦门大学革命历史人物  罗扬才传.html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