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书名：川陕苏区历史研究  1991年  第1期  总第15期</w:t>
      </w:r>
    </w:p>
    <w:p>
      <w:r>
        <w:t>作者:《川陕苏区历史研究》编辑部编</w:t>
      </w:r>
    </w:p>
    <w:p>
      <w:r>
        <w:t>出版社:川陕革命根据地博物馆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川陕苏区历史研究  1991年  第1期  总第15期评论地址：https://www.jiaokey.com/book/detail/13263634.html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