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光耀千秋  井冈山根据地烈士陵园巡礼</w:t>
      </w:r>
    </w:p>
    <w:p>
      <w:r>
        <w:rPr>
          <w:rFonts w:ascii="宋体" w:hAnsi="宋体" w:eastAsia="宋体"/>
          <w:sz w:val="24"/>
        </w:rPr>
        <w:t>林道喜编著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光耀千秋  井冈山根据地烈士陵园巡礼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本书出售、求购地址：https://www.jiaokey.com/book/detail/13263619.html</w:t>
      </w:r>
    </w:p>
    <w:p>
      <w:r>
        <w:t>更多相关图书推荐：https://www.jiaokey.com</w:t>
      </w:r>
    </w:p>
    <w:p>
      <w:r>
        <w:t>林道喜编著 其他作品：https://www.jiaokey.com/tag/林道喜编著.html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关键词搜索：https://www.jiaokey.com/tag/光耀千秋  井冈山根据地烈士陵园巡礼.html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