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枭雄喋血  错杀袁文才王佐的前前后后</w:t>
      </w:r>
    </w:p>
    <w:p>
      <w:r>
        <w:rPr>
          <w:rFonts w:ascii="宋体" w:hAnsi="宋体" w:eastAsia="宋体"/>
          <w:sz w:val="24"/>
        </w:rPr>
        <w:t>林道喜编著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枭雄喋血  错杀袁文才王佐的前前后后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本书出售、求购地址：https://www.jiaokey.com/book/detail/13263617.html</w:t>
      </w:r>
    </w:p>
    <w:p>
      <w:r>
        <w:t>更多相关图书推荐：https://www.jiaokey.com</w:t>
      </w:r>
    </w:p>
    <w:p>
      <w:r>
        <w:t>林道喜编著 其他作品：https://www.jiaokey.com/tag/林道喜编著.html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关键词搜索：https://www.jiaokey.com/tag/枭雄喋血  错杀袁文才王佐的前前后后.html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