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书名：纪念中央革命根据地创建暨中华苏维埃共和国成立80周年学术研讨会论文集</w:t>
      </w:r>
    </w:p>
    <w:p>
      <w:r>
        <w:t>作者：中国井冈山干部学院编</w:t>
      </w:r>
    </w:p>
    <w:p>
      <w:r>
        <w:t>出版社：南昌：江西人民出版社</w:t>
      </w:r>
    </w:p>
    <w:p>
      <w:r>
        <w:t>出版日期：2012.04</w:t>
      </w:r>
    </w:p>
    <w:p>
      <w:r>
        <w:t>总页数：346</w:t>
      </w:r>
    </w:p>
    <w:p>
      <w:r>
        <w:t>更多请访问教客网: www.jiaokey.com</w:t>
      </w:r>
    </w:p>
    <w:p>
      <w:r>
        <w:t>纪念中央革命根据地创建暨中华苏维埃共和国成立80周年学术研讨会论文集 评论地址：https://www.jiaokey.com/book/detail/13263616.html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