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书名：浩气长存  井冈山革命烈士陵园巡礼</w:t>
      </w:r>
    </w:p>
    <w:p>
      <w:r>
        <w:t>作者：林道喜编著</w:t>
      </w:r>
    </w:p>
    <w:p>
      <w:r>
        <w:t>出版社：北京:中央文献出版社,2012.04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浩气长存  井冈山革命烈士陵园巡礼 评论地址：https://www.jiaokey.com/book/detail/13263615.html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