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书名：陈诚先生回忆录  国共战争</w:t>
      </w:r>
    </w:p>
    <w:p>
      <w:r>
        <w:t>作者：吴淑鳯编辑</w:t>
      </w:r>
    </w:p>
    <w:p>
      <w:r>
        <w:t>出版社：国史馆</w:t>
      </w:r>
    </w:p>
    <w:p>
      <w:r>
        <w:t>出版日期：2005</w:t>
      </w:r>
    </w:p>
    <w:p>
      <w:r>
        <w:t>总页数：384</w:t>
      </w:r>
    </w:p>
    <w:p>
      <w:r>
        <w:t>更多请访问教客网: www.jiaokey.com</w:t>
      </w:r>
    </w:p>
    <w:p>
      <w:r>
        <w:t>陈诚先生回忆录  国共战争 评论地址：https://www.jiaokey.com/book/detail/13263528.html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