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大河风  河南省人大书画研究院五年回眸  2003-2007</w:t>
      </w:r>
    </w:p>
    <w:p>
      <w:r>
        <w:rPr>
          <w:rFonts w:ascii="宋体" w:hAnsi="宋体" w:eastAsia="宋体"/>
          <w:sz w:val="24"/>
        </w:rPr>
        <w:t>赵世信主编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大河风  河南省人大书画研究院五年回眸  2003-2007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本书出售、求购地址：https://www.jiaokey.com/book/detail/13263462.html</w:t>
      </w:r>
    </w:p>
    <w:p>
      <w:r>
        <w:t>更多相关图书推荐：https://www.jiaokey.com</w:t>
      </w:r>
    </w:p>
    <w:p>
      <w:r>
        <w:t>赵世信主编 其他作品：https://www.jiaokey.com/tag/赵世信主编.html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关键词搜索：https://www.jiaokey.com/tag/大河风  河南省人大书画研究院五年回眸  2003-2007.html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