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  又两种  民国郑县志  上</w:t>
      </w:r>
    </w:p>
    <w:p>
      <w:r>
        <w:rPr>
          <w:rFonts w:ascii="宋体" w:hAnsi="宋体" w:eastAsia="宋体"/>
          <w:sz w:val="24"/>
        </w:rPr>
        <w:t>周秉彝修；刘瑞璘纂；李红岩校点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  又两种  民国郑县志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周秉彝修；刘瑞璘纂；李红岩校点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本书出售、求购地址：https://www.jiaokey.com/book/detail/13263458.html</w:t>
      </w:r>
    </w:p>
    <w:p>
      <w:r>
        <w:t>更多相关图书推荐：https://www.jiaokey.com</w:t>
      </w:r>
    </w:p>
    <w:p>
      <w:r>
        <w:t>周秉彝修；刘瑞璘纂；李红岩校点 其他作品：https://www.jiaokey.com/tag/周秉彝修；刘瑞璘纂；李红岩校点.html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  又两种  民国郑县志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