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郑州志  又两种  乾隆郑州志  下</w:t>
      </w:r>
    </w:p>
    <w:p>
      <w:r>
        <w:rPr>
          <w:rFonts w:ascii="宋体" w:hAnsi="宋体" w:eastAsia="宋体"/>
          <w:sz w:val="24"/>
        </w:rPr>
        <w:t>（清）张钺修；毛如诜纂；韩富荣校点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郑州志  又两种  乾隆郑州志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（清）张钺修；毛如诜纂；韩富荣校点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本书出售、求购地址：https://www.jiaokey.com/book/detail/13263457.html</w:t>
      </w:r>
    </w:p>
    <w:p>
      <w:r>
        <w:t>更多相关图书推荐：https://www.jiaokey.com</w:t>
      </w:r>
    </w:p>
    <w:p>
      <w:r>
        <w:t>（清）张钺修；毛如诜纂；韩富荣校点 其他作品：https://www.jiaokey.com/tag/（清）张钺修；毛如诜纂；韩富荣校点.html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关键词搜索：https://www.jiaokey.com/tag/郑州志  又两种  乾隆郑州志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