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郑州历代碑刻选  上</w:t>
      </w:r>
    </w:p>
    <w:p>
      <w:r>
        <w:rPr>
          <w:rFonts w:ascii="宋体" w:hAnsi="宋体" w:eastAsia="宋体"/>
          <w:sz w:val="24"/>
        </w:rPr>
        <w:t>郑州历史文化丛书编纂委员会编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郑州历代碑刻选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郑州历史文化丛书编纂委员会编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本书出售、求购地址：https://www.jiaokey.com/book/detail/13263451.html</w:t>
      </w:r>
    </w:p>
    <w:p>
      <w:r>
        <w:t>更多相关图书推荐：https://www.jiaokey.com</w:t>
      </w:r>
    </w:p>
    <w:p>
      <w:r>
        <w:t>郑州历史文化丛书编纂委员会编 其他作品：https://www.jiaokey.com/tag/郑州历史文化丛书编纂委员会编.html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关键词搜索：https://www.jiaokey.com/tag/郑州历代碑刻选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