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千秋伟业  河南省直属机关庆祝中国共产党建党八十周年书画展作品选集</w:t>
      </w:r>
    </w:p>
    <w:p>
      <w:r>
        <w:rPr>
          <w:rFonts w:ascii="宋体" w:hAnsi="宋体" w:eastAsia="宋体"/>
          <w:sz w:val="24"/>
        </w:rPr>
        <w:t>顾志平，刘海程主编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千秋伟业  河南省直属机关庆祝中国共产党建党八十周年书画展作品选集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顾志平，刘海程主编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本书出售、求购地址：https://www.jiaokey.com/book/detail/13263446.html</w:t>
      </w:r>
    </w:p>
    <w:p>
      <w:r>
        <w:t>更多相关图书推荐：https://www.jiaokey.com</w:t>
      </w:r>
    </w:p>
    <w:p>
      <w:r>
        <w:t>顾志平，刘海程主编 其他作品：https://www.jiaokey.com/tag/顾志平，刘海程主编.html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关键词搜索：https://www.jiaokey.com/tag/千秋伟业  河南省直属机关庆祝中国共产党建党八十周年书画展作品选集.html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