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书名：大型古装豫剧卖苗郎</w:t>
      </w:r>
    </w:p>
    <w:p>
      <w:r>
        <w:t>作者：申景玉整理刻写</w:t>
      </w:r>
    </w:p>
    <w:p>
      <w:r>
        <w:t>出版社：</w:t>
      </w:r>
    </w:p>
    <w:p>
      <w:r>
        <w:t>出版日期：2002.03</w:t>
      </w:r>
    </w:p>
    <w:p>
      <w:r>
        <w:t>总页数：21</w:t>
      </w:r>
    </w:p>
    <w:p>
      <w:r>
        <w:t>更多请访问教客网: www.jiaokey.com</w:t>
      </w:r>
    </w:p>
    <w:p>
      <w:r>
        <w:t>大型古装豫剧卖苗郎 评论地址：https://www.jiaokey.com/book/detail/13263424.html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