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铁血铸长城  周口地区子弟兵英模故事集</w:t>
      </w:r>
    </w:p>
    <w:p>
      <w:r>
        <w:rPr>
          <w:rFonts w:ascii="宋体" w:hAnsi="宋体" w:eastAsia="宋体"/>
          <w:sz w:val="24"/>
        </w:rPr>
        <w:t>周口地区国防教育办公室编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铁血铸长城  周口地区子弟兵英模故事集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周口地区国防教育办公室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本书出售、求购地址：https://www.jiaokey.com/book/detail/13263403.html</w:t>
      </w:r>
    </w:p>
    <w:p>
      <w:r>
        <w:t>更多相关图书推荐：https://www.jiaokey.com</w:t>
      </w:r>
    </w:p>
    <w:p>
      <w:r>
        <w:t>周口地区国防教育办公室编 其他作品：https://www.jiaokey.com/tag/周口地区国防教育办公室编.html</w:t>
      </w:r>
    </w:p>
    <w:p>
      <w:r>
        <w:t>周口地区国防教育办公室 出版图书：https://www.jiaokey.com/tag/周口地区国防教育办公室.html</w:t>
      </w:r>
    </w:p>
    <w:p>
      <w:r>
        <w:t>关键词搜索：https://www.jiaokey.com/tag/铁血铸长城  周口地区子弟兵英模故事集.html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