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卷18-20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南阳市宛城区志  1978-2000  评议稿  卷18-20 评论地址：https://www.jiaokey.com/book/detail/13263390.html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