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书名：张万庆书法作品展</w:t>
      </w:r>
    </w:p>
    <w:p>
      <w:r>
        <w:t>作者：中华人民共和国文化部社文司，河南省文化厅主办</w:t>
      </w:r>
    </w:p>
    <w:p>
      <w:r>
        <w:t>出版社：中国美术馆</w:t>
      </w:r>
    </w:p>
    <w:p>
      <w:r>
        <w:t>出版日期：1997</w:t>
      </w:r>
    </w:p>
    <w:p>
      <w:r>
        <w:t>总页数：14</w:t>
      </w:r>
    </w:p>
    <w:p>
      <w:r>
        <w:t>更多请访问教客网: www.jiaokey.com</w:t>
      </w:r>
    </w:p>
    <w:p>
      <w:r>
        <w:t>张万庆书法作品展 评论地址：https://www.jiaokey.com/book/detail/13263383.html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