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书名：走进许昌</w:t>
      </w:r>
    </w:p>
    <w:p>
      <w:r>
        <w:t>作者：中共许昌市委员会，许昌市人民政府编；马法友主编；孙晓玲，廖少忠，李延伟副主编</w:t>
      </w:r>
    </w:p>
    <w:p>
      <w:r>
        <w:t>出版社：中共许昌市委员会；许昌市人民政府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走进许昌 评论地址：https://www.jiaokey.com/book/detail/13263356.html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