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书名：豫剧名老艺人传统唱腔选集  豫西调部分</w:t>
      </w:r>
    </w:p>
    <w:p>
      <w:r>
        <w:t>作者：河南省剧目工作委员会编</w:t>
      </w:r>
    </w:p>
    <w:p>
      <w:r>
        <w:t>出版社：河南省剧目工作委员会,1964.10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豫剧名老艺人传统唱腔选集  豫西调部分 评论地址：https://www.jiaokey.com/book/detail/13263339.html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