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书名：海内外知名书画家作品展</w:t>
      </w:r>
    </w:p>
    <w:p>
      <w:r>
        <w:t>作者：赵国成主编；冯永臣，宋丙耀，文荣征等副主编</w:t>
      </w:r>
    </w:p>
    <w:p>
      <w:r>
        <w:t>出版社：</w:t>
      </w:r>
    </w:p>
    <w:p>
      <w:r>
        <w:t>出版日期：2004</w:t>
      </w:r>
    </w:p>
    <w:p>
      <w:r>
        <w:t>总页数：157</w:t>
      </w:r>
    </w:p>
    <w:p>
      <w:r>
        <w:t>更多请访问教客网: www.jiaokey.com</w:t>
      </w:r>
    </w:p>
    <w:p>
      <w:r>
        <w:t>海内外知名书画家作品展 评论地址：https://www.jiaokey.com/book/detail/13263284.html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