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洛阳手册  河洛文化卷</w:t>
      </w:r>
    </w:p>
    <w:p>
      <w:r>
        <w:rPr>
          <w:rFonts w:ascii="宋体" w:hAnsi="宋体" w:eastAsia="宋体"/>
          <w:sz w:val="24"/>
        </w:rPr>
        <w:t>乔仁卯，赵克红主编；徐根鹏，李国英副主编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洛阳手册  河洛文化卷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乔仁卯，赵克红主编；徐根鹏，李国英副主编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本书出售、求购地址：https://www.jiaokey.com/book/detail/13263260.html</w:t>
      </w:r>
    </w:p>
    <w:p>
      <w:r>
        <w:t>更多相关图书推荐：https://www.jiaokey.com</w:t>
      </w:r>
    </w:p>
    <w:p>
      <w:r>
        <w:t>乔仁卯，赵克红主编；徐根鹏，李国英副主编 其他作品：https://www.jiaokey.com/tag/乔仁卯，赵克红主编；徐根鹏，李国英副主编.html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关键词搜索：https://www.jiaokey.com/tag/洛阳手册  河洛文化卷.html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