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书名：根在箕山  许由与许氏文化研讨文集</w:t>
      </w:r>
    </w:p>
    <w:p>
      <w:r>
        <w:t>作者：王道生，李立新主编；宋全忠，许琰，许克聪等副主编</w:t>
      </w:r>
    </w:p>
    <w:p>
      <w:r>
        <w:t>出版社：北京:中国文联出版社,2000.10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根在箕山  许由与许氏文化研讨文集 评论地址：https://www.jiaokey.com/book/detail/13263244.html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