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书名：鄂豫边区革命史</w:t>
      </w:r>
    </w:p>
    <w:p>
      <w:r>
        <w:t>作者：蔡康志，段德文，赵一凡主编；乔长太，张书朝，张群良副主编</w:t>
      </w:r>
    </w:p>
    <w:p>
      <w:r>
        <w:t>出版社：郑州：河南人民出版社</w:t>
      </w:r>
    </w:p>
    <w:p>
      <w:r>
        <w:t>出版日期：1993.03</w:t>
      </w:r>
    </w:p>
    <w:p>
      <w:r>
        <w:t>总页数：293</w:t>
      </w:r>
    </w:p>
    <w:p>
      <w:r>
        <w:t>更多请访问教客网: www.jiaokey.com</w:t>
      </w:r>
    </w:p>
    <w:p>
      <w:r>
        <w:t>鄂豫边区革命史 评论地址：https://www.jiaokey.com/book/detail/13263241.html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