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另一种舞蹈方式 庞东晨摄影作品集 photoworks by Pang Dongchen</w:t>
      </w:r>
    </w:p>
    <w:p>
      <w:r>
        <w:rPr>
          <w:rFonts w:ascii="宋体" w:hAnsi="宋体" w:eastAsia="宋体"/>
          <w:sz w:val="24"/>
        </w:rPr>
        <w:t>庞东晨摄；于德水主编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另一种舞蹈方式 庞东晨摄影作品集 photoworks by Pang Dongchen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庞东晨摄；于德水主编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本书出售、求购地址：https://www.jiaokey.com/book/detail/13263225.html</w:t>
      </w:r>
    </w:p>
    <w:p>
      <w:r>
        <w:t>更多相关图书推荐：https://www.jiaokey.com</w:t>
      </w:r>
    </w:p>
    <w:p>
      <w:r>
        <w:t>庞东晨摄；于德水主编 其他作品：https://www.jiaokey.com/tag/庞东晨摄；于德水主编.html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关键词搜索：https://www.jiaokey.com/tag/另一种舞蹈方式 庞东晨摄影作品集 photoworks by Pang Dongchen.html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