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开封市土地志  杞县卷</w:t>
      </w:r>
    </w:p>
    <w:p>
      <w:r>
        <w:rPr>
          <w:rFonts w:ascii="宋体" w:hAnsi="宋体" w:eastAsia="宋体"/>
          <w:sz w:val="24"/>
        </w:rPr>
        <w:t>杞县土地房屋管理局编；侯国刚，任世贤主编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开封市土地志  杞县卷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杞县土地房屋管理局编；侯国刚，任世贤主编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本书出售、求购地址：https://www.jiaokey.com/book/detail/13263191.html</w:t>
      </w:r>
    </w:p>
    <w:p>
      <w:r>
        <w:t>更多相关图书推荐：https://www.jiaokey.com</w:t>
      </w:r>
    </w:p>
    <w:p>
      <w:r>
        <w:t>杞县土地房屋管理局编；侯国刚，任世贤主编 其他作品：https://www.jiaokey.com/tag/杞县土地房屋管理局编；侯国刚，任世贤主编.html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关键词搜索：https://www.jiaokey.com/tag/开封市土地志  杞县卷.html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