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今日河南</w:t>
      </w:r>
    </w:p>
    <w:p>
      <w:r>
        <w:rPr>
          <w:rFonts w:ascii="宋体" w:hAnsi="宋体" w:eastAsia="宋体"/>
          <w:sz w:val="24"/>
        </w:rPr>
        <w:t>王玉堂，傅冰主编；王继伟，常健慧，李移风等副主编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王玉堂，傅冰主编；王继伟，常健慧，李移风等副主编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本书出售、求购地址：https://www.jiaokey.com/book/detail/13263189.html</w:t>
      </w:r>
    </w:p>
    <w:p>
      <w:r>
        <w:t>更多相关图书推荐：https://www.jiaokey.com</w:t>
      </w:r>
    </w:p>
    <w:p>
      <w:r>
        <w:t>王玉堂，傅冰主编；王继伟，常健慧，李移风等副主编 其他作品：https://www.jiaokey.com/tag/王玉堂，傅冰主编；王继伟，常健慧，李移风等副主编.html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关键词搜索：https://www.jiaokey.com/tag/今日河南.html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