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书名：《地方志工作条例》贯彻实施及地方志编纂审定出版与行政管理、经验交流借鉴实用手册</w:t>
      </w:r>
    </w:p>
    <w:p>
      <w:r>
        <w:t>作者：赵恩培主编</w:t>
      </w:r>
    </w:p>
    <w:p>
      <w:r>
        <w:t>出版社：中国知识出版社</w:t>
      </w:r>
    </w:p>
    <w:p>
      <w:r>
        <w:t>出版日期：2006</w:t>
      </w:r>
    </w:p>
    <w:p>
      <w:r>
        <w:t>总页数：561</w:t>
      </w:r>
    </w:p>
    <w:p>
      <w:r>
        <w:t>更多请访问教客网: www.jiaokey.com</w:t>
      </w:r>
    </w:p>
    <w:p>
      <w:r>
        <w:t>《地方志工作条例》贯彻实施及地方志编纂审定出版与行政管理、经验交流借鉴实用手册 评论地址：https://www.jiaokey.com/book/detail/13263174.html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