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濮阳市博物馆馆藏书画集  下  李方玉先生捐献名人名家作品</w:t>
      </w:r>
    </w:p>
    <w:p>
      <w:r>
        <w:rPr>
          <w:rFonts w:ascii="宋体" w:hAnsi="宋体" w:eastAsia="宋体"/>
          <w:sz w:val="24"/>
        </w:rPr>
        <w:t>段兴亚主编；胡予波，刘小江，王义印等副主编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濮阳市博物馆馆藏书画集  下  李方玉先生捐献名人名家作品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段兴亚主编；胡予波，刘小江，王义印等副主编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本书出售、求购地址：https://www.jiaokey.com/book/detail/13263170.html</w:t>
      </w:r>
    </w:p>
    <w:p>
      <w:r>
        <w:t>更多相关图书推荐：https://www.jiaokey.com</w:t>
      </w:r>
    </w:p>
    <w:p>
      <w:r>
        <w:t>段兴亚主编；胡予波，刘小江，王义印等副主编 其他作品：https://www.jiaokey.com/tag/段兴亚主编；胡予波，刘小江，王义印等副主编.html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关键词搜索：https://www.jiaokey.com/tag/濮阳市博物馆馆藏书画集  下  李方玉先生捐献名人名家作品.html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