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黄帝故里故都历代文献汇典  中国·新郑</w:t>
      </w:r>
    </w:p>
    <w:p>
      <w:r>
        <w:rPr>
          <w:rFonts w:ascii="宋体" w:hAnsi="宋体" w:eastAsia="宋体"/>
          <w:sz w:val="24"/>
        </w:rPr>
        <w:t>朱士光总主编；张杰副总主编；刘文学主编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黄帝故里故都历代文献汇典  中国·新郑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朱士光总主编；张杰副总主编；刘文学主编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本书出售、求购地址：https://www.jiaokey.com/book/detail/13263167.html</w:t>
      </w:r>
    </w:p>
    <w:p>
      <w:r>
        <w:t>更多相关图书推荐：https://www.jiaokey.com</w:t>
      </w:r>
    </w:p>
    <w:p>
      <w:r>
        <w:t>朱士光总主编；张杰副总主编；刘文学主编 其他作品：https://www.jiaokey.com/tag/朱士光总主编；张杰副总主编；刘文学主编.html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关键词搜索：https://www.jiaokey.com/tag/黄帝故里故都历代文献汇典  中国·新郑.html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