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闪光的事业  河南省地方税务系统精神文明系统工程建设纪实</w:t>
      </w:r>
    </w:p>
    <w:p>
      <w:r>
        <w:rPr>
          <w:rFonts w:ascii="宋体" w:hAnsi="宋体" w:eastAsia="宋体"/>
          <w:sz w:val="24"/>
        </w:rPr>
        <w:t>谢应权主编；刘兵，李淑杰副主编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闪光的事业  河南省地方税务系统精神文明系统工程建设纪实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谢应权主编；刘兵，李淑杰副主编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本书出售、求购地址：https://www.jiaokey.com/book/detail/13263162.html</w:t>
      </w:r>
    </w:p>
    <w:p>
      <w:r>
        <w:t>更多相关图书推荐：https://www.jiaokey.com</w:t>
      </w:r>
    </w:p>
    <w:p>
      <w:r>
        <w:t>谢应权主编；刘兵，李淑杰副主编 其他作品：https://www.jiaokey.com/tag/谢应权主编；刘兵，李淑杰副主编.html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关键词搜索：https://www.jiaokey.com/tag/闪光的事业  河南省地方税务系统精神文明系统工程建设纪实.html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