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书名：新道德三字经  绘图本</w:t>
      </w:r>
    </w:p>
    <w:p>
      <w:r>
        <w:t>作者：沈阳部队某团一连编文；王纯言绘画</w:t>
      </w:r>
    </w:p>
    <w:p>
      <w:r>
        <w:t>出版社：上海：上海人民出版社</w:t>
      </w:r>
    </w:p>
    <w:p>
      <w:r>
        <w:t>出版日期：1981.05</w:t>
      </w:r>
    </w:p>
    <w:p>
      <w:r>
        <w:t>总页数：96</w:t>
      </w:r>
    </w:p>
    <w:p>
      <w:r>
        <w:t>更多请访问教客网: www.jiaokey.com</w:t>
      </w:r>
    </w:p>
    <w:p>
      <w:r>
        <w:t>新道德三字经  绘图本 评论地址：https://www.jiaokey.com/book/detail/13263147.html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