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新加坡和贝尔格莱德</w:t>
      </w:r>
    </w:p>
    <w:p>
      <w:r>
        <w:rPr>
          <w:rFonts w:ascii="宋体" w:hAnsi="宋体" w:eastAsia="宋体"/>
          <w:sz w:val="24"/>
        </w:rPr>
        <w:t>北京市科学技术情报研究所编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3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新加坡和贝尔格莱德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北京市科学技术情报研究所,1981.09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['新加坡', '和', '贝尔格莱德']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本书出售、求购地址：https://www.jiaokey.com/book/detail/13263143.html</w:t>
      </w:r>
    </w:p>
    <w:p>
      <w:r>
        <w:t>更多相关图书推荐：https://www.jiaokey.com</w:t>
      </w:r>
    </w:p>
    <w:p>
      <w:r>
        <w:t>北京市科学技术情报研究所编 其他作品：https://www.jiaokey.com/tag/北京市科学技术情报研究所编.html</w:t>
      </w:r>
    </w:p>
    <w:p>
      <w:r>
        <w:t>北京市科学技术情报研究所,1981.09 出版图书：https://www.jiaokey.com/tag/北京市科学技术情报研究所,1981.09.html</w:t>
      </w:r>
    </w:p>
    <w:p>
      <w:r>
        <w:t>关键词搜索：https://www.jiaokey.com/tag/['新加坡', '和', '贝尔格莱德'].html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