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感动人类的伟大诗篇  上</w:t>
      </w:r>
    </w:p>
    <w:p>
      <w:r>
        <w:rPr>
          <w:rFonts w:ascii="宋体" w:hAnsi="宋体" w:eastAsia="宋体"/>
          <w:sz w:val="24"/>
        </w:rPr>
        <w:t>徐卫华著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感动人类的伟大诗篇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本书出售、求购地址：https://www.jiaokey.com/book/detail/13263069.html</w:t>
      </w:r>
    </w:p>
    <w:p>
      <w:r>
        <w:t>更多相关图书推荐：https://www.jiaokey.com</w:t>
      </w:r>
    </w:p>
    <w:p>
      <w:r>
        <w:t>徐卫华著 其他作品：https://www.jiaokey.com/tag/徐卫华著.html</w:t>
      </w:r>
    </w:p>
    <w:p>
      <w:r>
        <w:t>香港文汇出版社 出版图书：https://www.jiaokey.com/tag/香港文汇出版社.html</w:t>
      </w:r>
    </w:p>
    <w:p>
      <w:r>
        <w:t>关键词搜索：https://www.jiaokey.com/tag/感动人类的伟大诗篇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