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书名：宪法学  自学参考资料</w:t>
      </w:r>
    </w:p>
    <w:p>
      <w:r>
        <w:t>作者：山东省司法管理干部学院</w:t>
      </w:r>
    </w:p>
    <w:p>
      <w:r>
        <w:t>出版社：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宪法学  自学参考资料 评论地址：https://www.jiaokey.com/book/detail/13263057.html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