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书名：辰州星火（营口文史资料9）  纪念“九·一八”事变60周年专辑</w:t>
      </w:r>
    </w:p>
    <w:p>
      <w:r>
        <w:t>作者：邱俊贤主编；严玉波，蒋犟，门熙鼎副主编</w:t>
      </w:r>
    </w:p>
    <w:p>
      <w:r>
        <w:t>出版社：</w:t>
      </w:r>
    </w:p>
    <w:p>
      <w:r>
        <w:t>出版日期：1991.06</w:t>
      </w:r>
    </w:p>
    <w:p>
      <w:r>
        <w:t>总页数：193</w:t>
      </w:r>
    </w:p>
    <w:p>
      <w:r>
        <w:t>更多请访问教客网: www.jiaokey.com</w:t>
      </w:r>
    </w:p>
    <w:p>
      <w:r>
        <w:t>辰州星火（营口文史资料9）  纪念“九·一八”事变60周年专辑 评论地址：https://www.jiaokey.com/book/detail/13263027.html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