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书名：丁文诚公奏稿</w:t>
      </w:r>
    </w:p>
    <w:p>
      <w:r>
        <w:t>作者：（清）丁宝桢撰</w:t>
      </w:r>
    </w:p>
    <w:p>
      <w:r>
        <w:t>出版社：贵州历史文献研究会,2000.08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丁文诚公奏稿 评论地址：https://www.jiaokey.com/book/detail/13262992.html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