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书名：华东地区高师院校中文系协编教材  新编中国当代文学作品选评  上</w:t>
      </w:r>
    </w:p>
    <w:p>
      <w:r>
        <w:t>作者：金汉，石明辉，汪木兰主编</w:t>
      </w:r>
    </w:p>
    <w:p>
      <w:r>
        <w:t>出版社：北京：新华出版社</w:t>
      </w:r>
    </w:p>
    <w:p>
      <w:r>
        <w:t>出版日期：1993.08</w:t>
      </w:r>
    </w:p>
    <w:p>
      <w:r>
        <w:t>总页数：474</w:t>
      </w:r>
    </w:p>
    <w:p>
      <w:r>
        <w:t>更多请访问教客网: www.jiaokey.com</w:t>
      </w:r>
    </w:p>
    <w:p>
      <w:r>
        <w:t>华东地区高师院校中文系协编教材  新编中国当代文学作品选评  上 评论地址：https://www.jiaokey.com/book/detail/13262961.html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